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1AA9" w14:textId="6D57B6C3" w:rsidR="00611932" w:rsidRPr="00510299" w:rsidRDefault="004B1974">
      <w:pPr>
        <w:pStyle w:val="Title"/>
        <w:rPr>
          <w:rFonts w:ascii="Calibri" w:hAnsi="Calibri" w:cs="Calibri"/>
          <w:b/>
          <w:bCs/>
          <w:color w:val="8064A2" w:themeColor="accent4"/>
          <w:sz w:val="48"/>
          <w:szCs w:val="48"/>
        </w:rPr>
      </w:pPr>
      <w:r w:rsidRPr="00510299">
        <w:rPr>
          <w:rFonts w:ascii="Calibri" w:hAnsi="Calibri" w:cs="Calibri"/>
          <w:b/>
          <w:bCs/>
          <w:color w:val="8064A2" w:themeColor="accent4"/>
          <w:sz w:val="48"/>
          <w:szCs w:val="48"/>
        </w:rPr>
        <w:t>Referral Form</w:t>
      </w:r>
    </w:p>
    <w:p w14:paraId="60F342CC" w14:textId="689C9030" w:rsidR="004B1974" w:rsidRPr="00E545BD" w:rsidRDefault="004B1974">
      <w:pPr>
        <w:rPr>
          <w:rFonts w:asciiTheme="majorHAnsi" w:hAnsiTheme="majorHAnsi" w:cstheme="majorHAnsi"/>
        </w:rPr>
      </w:pPr>
      <w:r w:rsidRPr="0008459E">
        <w:rPr>
          <w:rFonts w:asciiTheme="majorHAnsi" w:hAnsiTheme="majorHAnsi" w:cstheme="majorHAnsi"/>
          <w:b/>
          <w:bCs/>
          <w:color w:val="000000" w:themeColor="text1"/>
        </w:rPr>
        <w:t xml:space="preserve">Referral </w:t>
      </w:r>
      <w:r w:rsidR="00000000" w:rsidRPr="0008459E">
        <w:rPr>
          <w:rFonts w:asciiTheme="majorHAnsi" w:hAnsiTheme="majorHAnsi" w:cstheme="majorHAnsi"/>
          <w:b/>
          <w:bCs/>
          <w:color w:val="000000" w:themeColor="text1"/>
        </w:rPr>
        <w:t>Date:</w:t>
      </w:r>
      <w:r w:rsidR="00000000" w:rsidRPr="0008459E">
        <w:rPr>
          <w:rFonts w:asciiTheme="majorHAnsi" w:hAnsiTheme="majorHAnsi" w:cstheme="majorHAnsi"/>
          <w:color w:val="000000" w:themeColor="text1"/>
        </w:rPr>
        <w:t xml:space="preserve"> </w:t>
      </w:r>
      <w:r w:rsidR="00000000" w:rsidRPr="00E545BD">
        <w:rPr>
          <w:rFonts w:asciiTheme="majorHAnsi" w:hAnsiTheme="majorHAnsi" w:cstheme="majorHAnsi"/>
        </w:rPr>
        <w:t>__________________</w:t>
      </w:r>
      <w:r w:rsidRPr="00E545BD">
        <w:rPr>
          <w:rFonts w:asciiTheme="majorHAnsi" w:hAnsiTheme="majorHAnsi" w:cstheme="majorHAnsi"/>
        </w:rPr>
        <w:t>____________________</w:t>
      </w:r>
    </w:p>
    <w:p w14:paraId="626C379C" w14:textId="30F58F6D" w:rsidR="004B1974" w:rsidRPr="00E545BD" w:rsidRDefault="004B1974">
      <w:pPr>
        <w:rPr>
          <w:rFonts w:asciiTheme="majorHAnsi" w:hAnsiTheme="majorHAnsi" w:cstheme="majorHAnsi"/>
        </w:rPr>
      </w:pPr>
      <w:r w:rsidRPr="0008459E">
        <w:rPr>
          <w:rFonts w:asciiTheme="majorHAnsi" w:hAnsiTheme="majorHAnsi" w:cstheme="majorHAnsi"/>
          <w:b/>
          <w:bCs/>
        </w:rPr>
        <w:t xml:space="preserve">Is </w:t>
      </w:r>
      <w:r w:rsidR="00510299" w:rsidRPr="0008459E">
        <w:rPr>
          <w:rFonts w:asciiTheme="majorHAnsi" w:hAnsiTheme="majorHAnsi" w:cstheme="majorHAnsi"/>
          <w:b/>
          <w:bCs/>
        </w:rPr>
        <w:t xml:space="preserve">client/parent/guardian </w:t>
      </w:r>
      <w:r w:rsidRPr="0008459E">
        <w:rPr>
          <w:rFonts w:asciiTheme="majorHAnsi" w:hAnsiTheme="majorHAnsi" w:cstheme="majorHAnsi"/>
          <w:b/>
          <w:bCs/>
        </w:rPr>
        <w:t>aware of and agreeable to this referral?</w:t>
      </w:r>
      <w:r w:rsidRPr="00E545BD">
        <w:rPr>
          <w:rFonts w:asciiTheme="majorHAnsi" w:hAnsiTheme="majorHAnsi" w:cstheme="majorHAnsi"/>
        </w:rPr>
        <w:t xml:space="preserve"> </w:t>
      </w:r>
      <w:proofErr w:type="gramStart"/>
      <w:r w:rsidRPr="0008459E">
        <w:rPr>
          <w:rFonts w:asciiTheme="majorHAnsi" w:hAnsiTheme="majorHAnsi" w:cstheme="majorHAnsi"/>
          <w:b/>
          <w:bCs/>
        </w:rPr>
        <w:t>YES</w:t>
      </w:r>
      <w:proofErr w:type="gramEnd"/>
      <w:r w:rsidR="00510299" w:rsidRPr="00E545BD">
        <w:rPr>
          <w:rFonts w:asciiTheme="majorHAnsi" w:hAnsiTheme="majorHAnsi" w:cstheme="majorHAnsi"/>
        </w:rPr>
        <w:t>________</w:t>
      </w:r>
      <w:r w:rsidRPr="0008459E">
        <w:rPr>
          <w:rFonts w:asciiTheme="majorHAnsi" w:hAnsiTheme="majorHAnsi" w:cstheme="majorHAnsi"/>
          <w:b/>
          <w:bCs/>
        </w:rPr>
        <w:t>NO</w:t>
      </w:r>
      <w:r w:rsidR="00510299" w:rsidRPr="00E545BD">
        <w:rPr>
          <w:rFonts w:asciiTheme="majorHAnsi" w:hAnsiTheme="majorHAnsi" w:cstheme="majorHAnsi"/>
        </w:rPr>
        <w:t>_______</w:t>
      </w:r>
    </w:p>
    <w:p w14:paraId="2B93EF68" w14:textId="319928E4" w:rsidR="00510299" w:rsidRPr="00E545BD" w:rsidRDefault="004B1974" w:rsidP="00A8302E">
      <w:pPr>
        <w:rPr>
          <w:rFonts w:asciiTheme="majorHAnsi" w:hAnsiTheme="majorHAnsi" w:cstheme="majorHAnsi"/>
        </w:rPr>
      </w:pPr>
      <w:r w:rsidRPr="0008459E">
        <w:rPr>
          <w:rFonts w:asciiTheme="majorHAnsi" w:hAnsiTheme="majorHAnsi" w:cstheme="majorHAnsi"/>
          <w:b/>
          <w:bCs/>
        </w:rPr>
        <w:t xml:space="preserve">Referral </w:t>
      </w:r>
      <w:r w:rsidR="0008459E">
        <w:rPr>
          <w:rFonts w:asciiTheme="majorHAnsi" w:hAnsiTheme="majorHAnsi" w:cstheme="majorHAnsi"/>
          <w:b/>
          <w:bCs/>
        </w:rPr>
        <w:t>U</w:t>
      </w:r>
      <w:r w:rsidRPr="0008459E">
        <w:rPr>
          <w:rFonts w:asciiTheme="majorHAnsi" w:hAnsiTheme="majorHAnsi" w:cstheme="majorHAnsi"/>
          <w:b/>
          <w:bCs/>
        </w:rPr>
        <w:t>rgent?</w:t>
      </w:r>
      <w:r w:rsidRPr="00E545BD">
        <w:rPr>
          <w:rFonts w:asciiTheme="majorHAnsi" w:hAnsiTheme="majorHAnsi" w:cstheme="majorHAnsi"/>
        </w:rPr>
        <w:t xml:space="preserve">  </w:t>
      </w:r>
      <w:proofErr w:type="gramStart"/>
      <w:r w:rsidRPr="0008459E">
        <w:rPr>
          <w:rFonts w:asciiTheme="majorHAnsi" w:hAnsiTheme="majorHAnsi" w:cstheme="majorHAnsi"/>
          <w:b/>
          <w:bCs/>
        </w:rPr>
        <w:t>YES</w:t>
      </w:r>
      <w:proofErr w:type="gramEnd"/>
      <w:r w:rsidR="00510299" w:rsidRPr="00E545BD">
        <w:rPr>
          <w:rFonts w:asciiTheme="majorHAnsi" w:hAnsiTheme="majorHAnsi" w:cstheme="majorHAnsi"/>
        </w:rPr>
        <w:t>_______</w:t>
      </w:r>
      <w:r w:rsidRPr="0008459E">
        <w:rPr>
          <w:rFonts w:asciiTheme="majorHAnsi" w:hAnsiTheme="majorHAnsi" w:cstheme="majorHAnsi"/>
          <w:b/>
          <w:bCs/>
        </w:rPr>
        <w:t>NO</w:t>
      </w:r>
      <w:r w:rsidR="00510299" w:rsidRPr="00E545BD">
        <w:rPr>
          <w:rFonts w:asciiTheme="majorHAnsi" w:hAnsiTheme="majorHAnsi" w:cstheme="majorHAnsi"/>
        </w:rPr>
        <w:t>________</w:t>
      </w:r>
    </w:p>
    <w:p w14:paraId="68C3EB04" w14:textId="0CBE1FDD" w:rsidR="00510299" w:rsidRPr="00E545BD" w:rsidRDefault="00510299" w:rsidP="00A8302E">
      <w:pPr>
        <w:rPr>
          <w:rFonts w:asciiTheme="majorHAnsi" w:hAnsiTheme="majorHAnsi" w:cstheme="majorHAnsi"/>
          <w:u w:val="single"/>
        </w:rPr>
      </w:pPr>
      <w:r w:rsidRPr="00E545BD">
        <w:rPr>
          <w:rFonts w:asciiTheme="majorHAnsi" w:hAnsiTheme="majorHAnsi" w:cstheme="majorHAnsi"/>
          <w:u w:val="single"/>
        </w:rPr>
        <w:t>______________________________________________________________________________</w:t>
      </w:r>
    </w:p>
    <w:p w14:paraId="1431F507" w14:textId="6554295E" w:rsidR="00A8302E" w:rsidRPr="0008459E" w:rsidRDefault="00A8302E" w:rsidP="00A8302E">
      <w:pPr>
        <w:rPr>
          <w:rFonts w:asciiTheme="majorHAnsi" w:hAnsiTheme="majorHAnsi" w:cstheme="majorHAnsi"/>
          <w:b/>
          <w:bCs/>
          <w:color w:val="8064A2" w:themeColor="accent4"/>
          <w:u w:val="single"/>
        </w:rPr>
      </w:pPr>
      <w:r w:rsidRPr="0008459E">
        <w:rPr>
          <w:rFonts w:asciiTheme="majorHAnsi" w:hAnsiTheme="majorHAnsi" w:cstheme="majorHAnsi"/>
          <w:b/>
          <w:bCs/>
          <w:color w:val="8064A2" w:themeColor="accent4"/>
          <w:u w:val="single"/>
        </w:rPr>
        <w:t>CLIENT INFORMATION</w:t>
      </w:r>
    </w:p>
    <w:p w14:paraId="2C8828AD" w14:textId="37C48230" w:rsidR="004B1974" w:rsidRPr="00E545BD" w:rsidRDefault="004B1974">
      <w:pP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NAME:</w:t>
      </w:r>
      <w:r w:rsidRPr="00E545BD">
        <w:rPr>
          <w:rFonts w:asciiTheme="majorHAnsi" w:hAnsiTheme="majorHAnsi" w:cstheme="majorHAnsi"/>
        </w:rPr>
        <w:t>_________________________________________________________________________</w:t>
      </w:r>
    </w:p>
    <w:p w14:paraId="16EBB497" w14:textId="441FA8D0" w:rsidR="004B1974" w:rsidRPr="00E545BD" w:rsidRDefault="004B1974">
      <w:pP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AGE:</w:t>
      </w:r>
      <w:r w:rsidRPr="00E545BD">
        <w:rPr>
          <w:rFonts w:asciiTheme="majorHAnsi" w:hAnsiTheme="majorHAnsi" w:cstheme="majorHAnsi"/>
        </w:rPr>
        <w:t>__________________________</w:t>
      </w:r>
      <w:r w:rsidRPr="00E545BD">
        <w:rPr>
          <w:rFonts w:asciiTheme="majorHAnsi" w:hAnsiTheme="majorHAnsi" w:cstheme="majorHAnsi"/>
          <w:b/>
          <w:bCs/>
        </w:rPr>
        <w:t>GENDER:</w:t>
      </w:r>
      <w:r w:rsidRPr="00E545BD">
        <w:rPr>
          <w:rFonts w:asciiTheme="majorHAnsi" w:hAnsiTheme="majorHAnsi" w:cstheme="majorHAnsi"/>
        </w:rPr>
        <w:t>_________________________________________</w:t>
      </w:r>
    </w:p>
    <w:p w14:paraId="79E18F79" w14:textId="43AECD91" w:rsidR="004B1974" w:rsidRPr="00E545BD" w:rsidRDefault="004B1974">
      <w:pP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PARENT/GUARDIAN:</w:t>
      </w:r>
      <w:r w:rsidRPr="00E545BD">
        <w:rPr>
          <w:rFonts w:asciiTheme="majorHAnsi" w:hAnsiTheme="majorHAnsi" w:cstheme="majorHAnsi"/>
        </w:rPr>
        <w:t>_____________________________________________________________</w:t>
      </w:r>
    </w:p>
    <w:p w14:paraId="37FA7390" w14:textId="2333BC5D" w:rsidR="004B1974" w:rsidRPr="00E545BD" w:rsidRDefault="004B1974">
      <w:pP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ADDRESS</w:t>
      </w:r>
      <w:r w:rsidR="00E545BD">
        <w:rPr>
          <w:rFonts w:asciiTheme="majorHAnsi" w:hAnsiTheme="majorHAnsi" w:cstheme="majorHAnsi"/>
        </w:rPr>
        <w:t>:</w:t>
      </w:r>
      <w:r w:rsidRPr="00E545BD">
        <w:rPr>
          <w:rFonts w:asciiTheme="majorHAnsi" w:hAnsiTheme="majorHAnsi" w:cstheme="majorHAnsi"/>
        </w:rPr>
        <w:t>_____________________________________________________________________</w:t>
      </w:r>
      <w:r w:rsidR="00E545BD">
        <w:rPr>
          <w:rFonts w:asciiTheme="majorHAnsi" w:hAnsiTheme="majorHAnsi" w:cstheme="majorHAnsi"/>
        </w:rPr>
        <w:t>_</w:t>
      </w:r>
    </w:p>
    <w:p w14:paraId="3CA955E4" w14:textId="4D574EBA" w:rsidR="004B1974" w:rsidRPr="00E545BD" w:rsidRDefault="00A8302E">
      <w:pP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PHONE:</w:t>
      </w:r>
      <w:r w:rsidRPr="00E545BD">
        <w:rPr>
          <w:rFonts w:asciiTheme="majorHAnsi" w:hAnsiTheme="majorHAnsi" w:cstheme="majorHAnsi"/>
        </w:rPr>
        <w:t>_______________________________</w:t>
      </w:r>
      <w:r w:rsidRPr="00E545BD">
        <w:rPr>
          <w:rFonts w:asciiTheme="majorHAnsi" w:hAnsiTheme="majorHAnsi" w:cstheme="majorHAnsi"/>
          <w:b/>
          <w:bCs/>
        </w:rPr>
        <w:t>EMAIL:</w:t>
      </w:r>
      <w:r w:rsidRPr="00E545BD">
        <w:rPr>
          <w:rFonts w:asciiTheme="majorHAnsi" w:hAnsiTheme="majorHAnsi" w:cstheme="majorHAnsi"/>
        </w:rPr>
        <w:t>___________________________________</w:t>
      </w:r>
    </w:p>
    <w:p w14:paraId="787F54E5" w14:textId="57E4FE2E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CONSENT TO CALL, TEXT, AND EMAIL?  YES</w:t>
      </w:r>
      <w:r w:rsidRPr="00E545BD">
        <w:rPr>
          <w:rFonts w:asciiTheme="majorHAnsi" w:hAnsiTheme="majorHAnsi" w:cstheme="majorHAnsi"/>
        </w:rPr>
        <w:t xml:space="preserve">_________ </w:t>
      </w:r>
      <w:r w:rsidRPr="00E545BD">
        <w:rPr>
          <w:rFonts w:asciiTheme="majorHAnsi" w:hAnsiTheme="majorHAnsi" w:cstheme="majorHAnsi"/>
          <w:b/>
          <w:bCs/>
        </w:rPr>
        <w:t>NO</w:t>
      </w:r>
      <w:r w:rsidRPr="00E545BD">
        <w:rPr>
          <w:rFonts w:asciiTheme="majorHAnsi" w:hAnsiTheme="majorHAnsi" w:cstheme="majorHAnsi"/>
        </w:rPr>
        <w:t>_________</w:t>
      </w:r>
    </w:p>
    <w:p w14:paraId="6703F531" w14:textId="49FB11AF" w:rsidR="00510299" w:rsidRPr="00E545BD" w:rsidRDefault="00510299" w:rsidP="00A8302E">
      <w:pPr>
        <w:pBdr>
          <w:bottom w:val="single" w:sz="12" w:space="1" w:color="auto"/>
        </w:pBdr>
        <w:rPr>
          <w:rFonts w:asciiTheme="majorHAnsi" w:hAnsiTheme="majorHAnsi" w:cstheme="majorHAnsi"/>
          <w:u w:val="single"/>
        </w:rPr>
      </w:pPr>
      <w:r w:rsidRPr="00E545BD">
        <w:rPr>
          <w:rFonts w:asciiTheme="majorHAnsi" w:hAnsiTheme="majorHAnsi" w:cstheme="majorHAnsi"/>
          <w:u w:val="single"/>
        </w:rPr>
        <w:t>______________________________________________________________________________</w:t>
      </w:r>
    </w:p>
    <w:p w14:paraId="7F5B8455" w14:textId="5C9B0D34" w:rsidR="00A8302E" w:rsidRPr="0008459E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color w:val="8064A2" w:themeColor="accent4"/>
          <w:u w:val="single"/>
        </w:rPr>
      </w:pPr>
      <w:r w:rsidRPr="0008459E">
        <w:rPr>
          <w:rFonts w:asciiTheme="majorHAnsi" w:hAnsiTheme="majorHAnsi" w:cstheme="majorHAnsi"/>
          <w:b/>
          <w:bCs/>
          <w:color w:val="8064A2" w:themeColor="accent4"/>
          <w:u w:val="single"/>
        </w:rPr>
        <w:t>REFERRING PROFESSIONAL</w:t>
      </w:r>
    </w:p>
    <w:p w14:paraId="5523F88F" w14:textId="5C483A7C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NAME:</w:t>
      </w:r>
      <w:r w:rsidRPr="00E545BD">
        <w:rPr>
          <w:rFonts w:asciiTheme="majorHAnsi" w:hAnsiTheme="majorHAnsi" w:cstheme="majorHAnsi"/>
        </w:rPr>
        <w:t>_________________________________________________________________________</w:t>
      </w:r>
    </w:p>
    <w:p w14:paraId="60036003" w14:textId="2CE43D88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SCHOOL</w:t>
      </w:r>
      <w:r w:rsidRPr="00E545BD">
        <w:rPr>
          <w:rFonts w:asciiTheme="majorHAnsi" w:hAnsiTheme="majorHAnsi" w:cstheme="majorHAnsi"/>
          <w:b/>
          <w:bCs/>
        </w:rPr>
        <w:t>:</w:t>
      </w:r>
      <w:r w:rsidRPr="00E545BD">
        <w:rPr>
          <w:rFonts w:asciiTheme="majorHAnsi" w:hAnsiTheme="majorHAnsi" w:cstheme="majorHAnsi"/>
        </w:rPr>
        <w:t>__________________________</w:t>
      </w:r>
      <w:r w:rsidR="00510299" w:rsidRPr="00E545BD">
        <w:rPr>
          <w:rFonts w:asciiTheme="majorHAnsi" w:hAnsiTheme="majorHAnsi" w:cstheme="majorHAnsi"/>
        </w:rPr>
        <w:t>__________</w:t>
      </w:r>
      <w:r w:rsidR="00510299" w:rsidRPr="00E545BD">
        <w:rPr>
          <w:rFonts w:asciiTheme="majorHAnsi" w:hAnsiTheme="majorHAnsi" w:cstheme="majorHAnsi"/>
          <w:b/>
          <w:bCs/>
        </w:rPr>
        <w:t>OTHER</w:t>
      </w:r>
      <w:r w:rsidRPr="00E545BD">
        <w:rPr>
          <w:rFonts w:asciiTheme="majorHAnsi" w:hAnsiTheme="majorHAnsi" w:cstheme="majorHAnsi"/>
          <w:b/>
          <w:bCs/>
        </w:rPr>
        <w:t>:</w:t>
      </w:r>
      <w:r w:rsidRPr="00E545BD">
        <w:rPr>
          <w:rFonts w:asciiTheme="majorHAnsi" w:hAnsiTheme="majorHAnsi" w:cstheme="majorHAnsi"/>
        </w:rPr>
        <w:t>_________________________</w:t>
      </w:r>
      <w:r w:rsidR="00E545BD">
        <w:rPr>
          <w:rFonts w:asciiTheme="majorHAnsi" w:hAnsiTheme="majorHAnsi" w:cstheme="majorHAnsi"/>
        </w:rPr>
        <w:t>____</w:t>
      </w:r>
    </w:p>
    <w:p w14:paraId="6ABC2225" w14:textId="2724E233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ADDRESS</w:t>
      </w:r>
      <w:r w:rsidR="00E545BD" w:rsidRPr="00E545BD">
        <w:rPr>
          <w:rFonts w:asciiTheme="majorHAnsi" w:hAnsiTheme="majorHAnsi" w:cstheme="majorHAnsi"/>
          <w:b/>
          <w:bCs/>
        </w:rPr>
        <w:t>:</w:t>
      </w:r>
      <w:r w:rsidRPr="00E545BD">
        <w:rPr>
          <w:rFonts w:asciiTheme="majorHAnsi" w:hAnsiTheme="majorHAnsi" w:cstheme="majorHAnsi"/>
        </w:rPr>
        <w:t>______________________________________________________________________</w:t>
      </w:r>
    </w:p>
    <w:p w14:paraId="4E76DB27" w14:textId="4DCA152C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PHONE:</w:t>
      </w:r>
      <w:r w:rsidRPr="00E545BD">
        <w:rPr>
          <w:rFonts w:asciiTheme="majorHAnsi" w:hAnsiTheme="majorHAnsi" w:cstheme="majorHAnsi"/>
        </w:rPr>
        <w:t>_______________________________</w:t>
      </w:r>
      <w:r w:rsidR="00510299" w:rsidRPr="00E545BD">
        <w:rPr>
          <w:rFonts w:asciiTheme="majorHAnsi" w:hAnsiTheme="majorHAnsi" w:cstheme="majorHAnsi"/>
        </w:rPr>
        <w:t>__</w:t>
      </w:r>
      <w:r w:rsidRPr="00E545BD">
        <w:rPr>
          <w:rFonts w:asciiTheme="majorHAnsi" w:hAnsiTheme="majorHAnsi" w:cstheme="majorHAnsi"/>
          <w:b/>
          <w:bCs/>
        </w:rPr>
        <w:t>EMAIL:</w:t>
      </w:r>
      <w:r w:rsidRPr="00E545BD">
        <w:rPr>
          <w:rFonts w:asciiTheme="majorHAnsi" w:hAnsiTheme="majorHAnsi" w:cstheme="majorHAnsi"/>
        </w:rPr>
        <w:t>_________________________________</w:t>
      </w:r>
    </w:p>
    <w:p w14:paraId="424B066C" w14:textId="40C24EB8" w:rsidR="00A8302E" w:rsidRPr="00E545BD" w:rsidRDefault="00A8302E" w:rsidP="00A8302E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E545BD">
        <w:rPr>
          <w:rFonts w:asciiTheme="majorHAnsi" w:hAnsiTheme="majorHAnsi" w:cstheme="majorHAnsi"/>
          <w:b/>
          <w:bCs/>
        </w:rPr>
        <w:t>CONSENT TO CALL, TEXT, AND EMAIL?</w:t>
      </w:r>
      <w:r w:rsidRPr="00E545BD">
        <w:rPr>
          <w:rFonts w:asciiTheme="majorHAnsi" w:hAnsiTheme="majorHAnsi" w:cstheme="majorHAnsi"/>
        </w:rPr>
        <w:t xml:space="preserve">  </w:t>
      </w:r>
      <w:r w:rsidRPr="00E545BD">
        <w:rPr>
          <w:rFonts w:asciiTheme="majorHAnsi" w:hAnsiTheme="majorHAnsi" w:cstheme="majorHAnsi"/>
          <w:b/>
          <w:bCs/>
        </w:rPr>
        <w:t>YES</w:t>
      </w:r>
      <w:r w:rsidRPr="00E545BD">
        <w:rPr>
          <w:rFonts w:asciiTheme="majorHAnsi" w:hAnsiTheme="majorHAnsi" w:cstheme="majorHAnsi"/>
        </w:rPr>
        <w:t xml:space="preserve">_________ </w:t>
      </w:r>
      <w:r w:rsidRPr="00E545BD">
        <w:rPr>
          <w:rFonts w:asciiTheme="majorHAnsi" w:hAnsiTheme="majorHAnsi" w:cstheme="majorHAnsi"/>
          <w:b/>
          <w:bCs/>
        </w:rPr>
        <w:t>NO</w:t>
      </w:r>
      <w:r w:rsidRPr="00E545BD">
        <w:rPr>
          <w:rFonts w:asciiTheme="majorHAnsi" w:hAnsiTheme="majorHAnsi" w:cstheme="majorHAnsi"/>
        </w:rPr>
        <w:t>_________</w:t>
      </w:r>
    </w:p>
    <w:p w14:paraId="79C6FB49" w14:textId="77777777" w:rsidR="00A8302E" w:rsidRPr="00A8302E" w:rsidRDefault="00A8302E" w:rsidP="00A8302E">
      <w:pPr>
        <w:pBdr>
          <w:bottom w:val="single" w:sz="12" w:space="1" w:color="auto"/>
        </w:pBdr>
        <w:rPr>
          <w:b/>
          <w:bCs/>
        </w:rPr>
      </w:pPr>
    </w:p>
    <w:p w14:paraId="5EC6A39B" w14:textId="163F5475" w:rsidR="00611932" w:rsidRDefault="00611932"/>
    <w:sectPr w:rsidR="0061193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7F66" w14:textId="77777777" w:rsidR="00FA367A" w:rsidRDefault="00FA367A">
      <w:pPr>
        <w:spacing w:after="0" w:line="240" w:lineRule="auto"/>
      </w:pPr>
      <w:r>
        <w:separator/>
      </w:r>
    </w:p>
  </w:endnote>
  <w:endnote w:type="continuationSeparator" w:id="0">
    <w:p w14:paraId="401569C7" w14:textId="77777777" w:rsidR="00FA367A" w:rsidRDefault="00FA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26DA" w14:textId="77777777" w:rsidR="00510299" w:rsidRPr="00C756BE" w:rsidRDefault="00510299" w:rsidP="00510299">
    <w:pPr>
      <w:jc w:val="center"/>
      <w:rPr>
        <w:rFonts w:ascii="Calibri" w:hAnsi="Calibri" w:cs="Calibri"/>
        <w:color w:val="8064A2" w:themeColor="accent4"/>
        <w:sz w:val="24"/>
        <w:szCs w:val="24"/>
      </w:rPr>
    </w:pPr>
    <w:r w:rsidRPr="00C756BE">
      <w:rPr>
        <w:rFonts w:ascii="Apple Color Emoji" w:hAnsi="Apple Color Emoji" w:cs="Apple Color Emoji"/>
        <w:color w:val="8064A2" w:themeColor="accent4"/>
        <w:sz w:val="24"/>
        <w:szCs w:val="24"/>
      </w:rPr>
      <w:t>📞</w:t>
    </w:r>
    <w:r w:rsidRPr="00C756BE">
      <w:rPr>
        <w:rFonts w:ascii="Calibri" w:hAnsi="Calibri" w:cs="Calibri"/>
        <w:color w:val="8064A2" w:themeColor="accent4"/>
        <w:sz w:val="24"/>
        <w:szCs w:val="24"/>
      </w:rPr>
      <w:t xml:space="preserve"> 630-777-1991  |  </w:t>
    </w:r>
    <w:r w:rsidRPr="00C756BE">
      <w:rPr>
        <w:rFonts w:ascii="Apple Color Emoji" w:hAnsi="Apple Color Emoji" w:cs="Apple Color Emoji"/>
        <w:color w:val="8064A2" w:themeColor="accent4"/>
        <w:sz w:val="24"/>
        <w:szCs w:val="24"/>
      </w:rPr>
      <w:t>🌐</w:t>
    </w:r>
    <w:r w:rsidRPr="00C756BE">
      <w:rPr>
        <w:rFonts w:ascii="Calibri" w:hAnsi="Calibri" w:cs="Calibri"/>
        <w:color w:val="8064A2" w:themeColor="accent4"/>
        <w:sz w:val="24"/>
        <w:szCs w:val="24"/>
      </w:rPr>
      <w:t xml:space="preserve"> belovedjoytherapy.com  |  </w:t>
    </w:r>
    <w:r w:rsidRPr="00C756BE">
      <w:rPr>
        <w:rFonts w:ascii="Apple Color Emoji" w:hAnsi="Apple Color Emoji" w:cs="Apple Color Emoji"/>
        <w:color w:val="8064A2" w:themeColor="accent4"/>
        <w:sz w:val="24"/>
        <w:szCs w:val="24"/>
      </w:rPr>
      <w:t>✉️</w:t>
    </w:r>
    <w:r w:rsidRPr="00C756BE">
      <w:rPr>
        <w:rFonts w:ascii="Calibri" w:hAnsi="Calibri" w:cs="Calibri"/>
        <w:color w:val="8064A2" w:themeColor="accent4"/>
        <w:sz w:val="24"/>
        <w:szCs w:val="24"/>
      </w:rPr>
      <w:t xml:space="preserve"> belovedjoytherapy@outlook.com</w:t>
    </w:r>
  </w:p>
  <w:p w14:paraId="36CA9736" w14:textId="78C34C79" w:rsidR="00611932" w:rsidRDefault="006119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A7CF" w14:textId="77777777" w:rsidR="00FA367A" w:rsidRDefault="00FA367A">
      <w:pPr>
        <w:spacing w:after="0" w:line="240" w:lineRule="auto"/>
      </w:pPr>
      <w:r>
        <w:separator/>
      </w:r>
    </w:p>
  </w:footnote>
  <w:footnote w:type="continuationSeparator" w:id="0">
    <w:p w14:paraId="1ED85C7D" w14:textId="77777777" w:rsidR="00FA367A" w:rsidRDefault="00FA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A987" w14:textId="77777777" w:rsidR="00611932" w:rsidRPr="00510299" w:rsidRDefault="00000000">
    <w:pPr>
      <w:pStyle w:val="Header"/>
      <w:jc w:val="center"/>
      <w:rPr>
        <w:color w:val="8064A2" w:themeColor="accent4"/>
        <w:sz w:val="48"/>
        <w:szCs w:val="48"/>
      </w:rPr>
    </w:pPr>
    <w:r w:rsidRPr="00510299">
      <w:rPr>
        <w:color w:val="8064A2" w:themeColor="accent4"/>
        <w:sz w:val="48"/>
        <w:szCs w:val="48"/>
      </w:rPr>
      <w:t>Beloved Joy 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2432756">
    <w:abstractNumId w:val="8"/>
  </w:num>
  <w:num w:numId="2" w16cid:durableId="686181336">
    <w:abstractNumId w:val="6"/>
  </w:num>
  <w:num w:numId="3" w16cid:durableId="84693539">
    <w:abstractNumId w:val="5"/>
  </w:num>
  <w:num w:numId="4" w16cid:durableId="1881896563">
    <w:abstractNumId w:val="4"/>
  </w:num>
  <w:num w:numId="5" w16cid:durableId="1193374262">
    <w:abstractNumId w:val="7"/>
  </w:num>
  <w:num w:numId="6" w16cid:durableId="836844878">
    <w:abstractNumId w:val="3"/>
  </w:num>
  <w:num w:numId="7" w16cid:durableId="1078165366">
    <w:abstractNumId w:val="2"/>
  </w:num>
  <w:num w:numId="8" w16cid:durableId="1737163652">
    <w:abstractNumId w:val="1"/>
  </w:num>
  <w:num w:numId="9" w16cid:durableId="5874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59E"/>
    <w:rsid w:val="0015074B"/>
    <w:rsid w:val="0029639D"/>
    <w:rsid w:val="00326F90"/>
    <w:rsid w:val="004B1974"/>
    <w:rsid w:val="00510299"/>
    <w:rsid w:val="00611932"/>
    <w:rsid w:val="006B271A"/>
    <w:rsid w:val="00A8302E"/>
    <w:rsid w:val="00AA1D8D"/>
    <w:rsid w:val="00B47730"/>
    <w:rsid w:val="00CB0664"/>
    <w:rsid w:val="00E545BD"/>
    <w:rsid w:val="00FA3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BD5B9"/>
  <w14:defaultImageDpi w14:val="300"/>
  <w15:docId w15:val="{F4AE4E35-2CA0-1D48-8583-BAC04ADE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Hope Barnes</cp:lastModifiedBy>
  <cp:revision>3</cp:revision>
  <dcterms:created xsi:type="dcterms:W3CDTF">2013-12-23T23:15:00Z</dcterms:created>
  <dcterms:modified xsi:type="dcterms:W3CDTF">2025-11-09T18:14:00Z</dcterms:modified>
  <cp:category/>
</cp:coreProperties>
</file>